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职场写作全书 完全写作指南 2</w:t>
      </w:r>
    </w:p>
    <w:p>
      <w:r>
        <w:rPr>
          <w:rFonts w:ascii="宋体" w:hAnsi="宋体" w:eastAsia="宋体"/>
          <w:sz w:val="24"/>
        </w:rPr>
        <w:t>（美）劳拉·布朗著；张丽丽译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职场写作全书 完全写作指南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（美）劳拉·布朗著；张丽丽译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978-7-5225-0994-5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求职简历总是石沉大海，怎么写才能让人眼前一亮？商务提案没有说服力，怎么写才能打动目标客户？社交媒体文案不够吸引人，怎么写才能成功塑造自身形象？哥伦比亚大学写作导师总结三十多年的写作经验，直指打工人的困境，提高你的职场竞争力掌握写作七步法则，...</w:t>
      </w:r>
    </w:p>
    <w:p/>
    <w:p>
      <w:r>
        <w:t>本书出售、求购地址：https://www.jiaokey.com/book/detail/15203863.html</w:t>
      </w:r>
    </w:p>
    <w:p>
      <w:r>
        <w:t>更多相关图书推荐：https://www.jiaokey.com</w:t>
      </w:r>
    </w:p>
    <w:p>
      <w:r>
        <w:t>（美）劳拉·布朗著；张丽丽译 其他作品：https://www.jiaokey.com/tag/（美）劳拉·布朗著；张丽丽译.html</w:t>
      </w:r>
    </w:p>
    <w:p>
      <w:r>
        <w:t>关键词搜索：https://www.jiaokey.com/tag/公文-写作.html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