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书名：造一辈子“中国星”:卫星专家孙家栋 青少版</w:t>
      </w:r>
    </w:p>
    <w:p>
      <w:r>
        <w:t>作者：石磊，陈大亚主编；中国科普作家协会国防科普专业委员会，中国科普作家协会科普教育专业委员会组织编写；张宏显，王文祥，王春河等编委</w:t>
      </w:r>
    </w:p>
    <w:p>
      <w:r>
        <w:t>出版社：合肥：安徽科学技术出版社；时代出版传媒股份有限公司</w:t>
      </w:r>
    </w:p>
    <w:p>
      <w:r>
        <w:t>出版日期：2020.05</w:t>
      </w:r>
    </w:p>
    <w:p>
      <w:r>
        <w:t>总页数：122</w:t>
      </w:r>
    </w:p>
    <w:p>
      <w:r>
        <w:t>更多请访问教客网: www.jiaokey.com</w:t>
      </w:r>
    </w:p>
    <w:p>
      <w:r>
        <w:t>造一辈子“中国星”:卫星专家孙家栋 青少版 评论地址：https://www.jiaokey.com/book/detail/15203716.html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