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中华经典诗歌词曲赏读 咏怀的词</w:t>
      </w:r>
    </w:p>
    <w:p>
      <w:r>
        <w:rPr>
          <w:rFonts w:ascii="宋体" w:hAnsi="宋体" w:eastAsia="宋体"/>
          <w:sz w:val="24"/>
        </w:rPr>
        <w:t>雪岗主编；全民编写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中华经典诗歌词曲赏读 咏怀的词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雪岗主编；全民编写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978-7-5707-0824-6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（菩萨蛮）“平林漠漠烟如织”；（渔歌子）“西塞山前白鹭飞”；（忆江南）三首；（望江南）“梳洗罢”；（梦江南）“兰烬浇”；（应天长）“山果熟”等。</w:t>
      </w:r>
    </w:p>
    <w:p/>
    <w:p>
      <w:r>
        <w:t>本书出售、求购地址：https://www.jiaokey.com/book/detail/15203653.html</w:t>
      </w:r>
    </w:p>
    <w:p>
      <w:r>
        <w:t>更多相关图书推荐：https://www.jiaokey.com</w:t>
      </w:r>
    </w:p>
    <w:p>
      <w:r>
        <w:t>雪岗主编；全民编写 其他作品：https://www.jiaokey.com/tag/雪岗主编；全民编写.html</w:t>
      </w:r>
    </w:p>
    <w:p>
      <w:r>
        <w:t>关键词搜索：https://www.jiaokey.com/tag/古典诗歌-诗歌欣赏-中国.html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