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名典名选丛书 昭明文选选讲</w:t>
      </w:r>
    </w:p>
    <w:p>
      <w:r>
        <w:rPr>
          <w:rFonts w:ascii="宋体" w:hAnsi="宋体" w:eastAsia="宋体"/>
          <w:sz w:val="24"/>
        </w:rPr>
        <w:t>屈守元著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名典名选丛书 昭明文选选讲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978-7-80554-753-4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看屈守元教授从作者到编辑、源流到体系，为我们讲述、注解这本优秀的名著。梁萧统《文选》(即《昭明文选》),为我国现存第二部诗文总集,也是流的世界名著。本书汲古钩深,芟芜毓秀,选辑了先秦至齐梁极为丰富的各种文学精品。比之孔子所删《诗经》,刘向所...</w:t>
      </w:r>
    </w:p>
    <w:p/>
    <w:p>
      <w:r>
        <w:t>本书出售、求购地址：https://www.jiaokey.com/book/detail/15203586.html</w:t>
      </w:r>
    </w:p>
    <w:p>
      <w:r>
        <w:t>更多相关图书推荐：https://www.jiaokey.com</w:t>
      </w:r>
    </w:p>
    <w:p>
      <w:r>
        <w:t>屈守元著 其他作品：https://www.jiaokey.com/tag/屈守元著.html</w:t>
      </w:r>
    </w:p>
    <w:p>
      <w:r>
        <w:t>关键词搜索：https://www.jiaokey.com/tag/古典散文-散文集-中国-古典诗歌-诗集-中国.html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