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电力营销项目过程管控培训手册</w:t>
      </w:r>
    </w:p>
    <w:p>
      <w:r>
        <w:rPr>
          <w:rFonts w:ascii="宋体" w:hAnsi="宋体" w:eastAsia="宋体"/>
          <w:sz w:val="24"/>
        </w:rPr>
        <w:t>国网浙江省电力有限公司衢州供电公司,周俊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电力营销项目过程管控培训手册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国网浙江省电力有限公司衢州供电公司,周俊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9787519841911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电力工业-市场营销学-手册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供电企业营销项目管理和实施工作中的问题，对电力营销项目的前期准备、实施、终结和检查4个不同阶段进行整理归纳，简述各环节要素并进行专题剖析，辅以丰富的案例和图片，让实际营销项目执行人员会查阅并快速学会操作方法。本书主要内容包括前期准备阶段、项目可行性研究管理、项目储备和计划管理、项目实施阶段、项目初步设计管理、项目采购管理、项目合同管理、项目物资管理、项目施工管理、项目终结阶段、项目竣工验收管理、项目结算管理、项目检查阶段、项目决算审计和转资、项目档案管理、项目评价和检查。本书内容融入业务培训、项目实施过程中，为实际执行人员会查阅并快速学会操作方法，提高工作效率。为单位i营销项目规范执行，提供可执行、可学习、可参考，易学易用的项目操作指南。</w:t>
      </w:r>
    </w:p>
    <w:p/>
    <w:p>
      <w:r>
        <w:t>本书出售、求购地址：https://www.jiaokey.com/book/detail/15203552.html</w:t>
      </w:r>
    </w:p>
    <w:p>
      <w:r>
        <w:t>更多工业部门经济图书推荐：https://www.jiaokey.com</w:t>
      </w:r>
    </w:p>
    <w:p>
      <w:r>
        <w:t>国网浙江省电力有限公司衢州供电公司,周俊 其他作品：https://www.jiaokey.com/tag/国网浙江省电力有限公司衢州供电公司,周俊.html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关键词搜索：https://www.jiaokey.com/tag/电力工业-市场营销学-手册.html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