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一个市民的自白  1  考绍岁月</w:t>
      </w:r>
    </w:p>
    <w:p>
      <w:r>
        <w:rPr>
          <w:rFonts w:ascii="宋体" w:hAnsi="宋体" w:eastAsia="宋体"/>
          <w:sz w:val="24"/>
        </w:rPr>
        <w:t>马洛伊·山多尔,余泽民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一个市民的自白  1  考绍岁月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马洛伊·山多尔,余泽民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9787544793629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马洛伊山多尔，生于新旧世纪之交，欧洲市民阶层最后的荣耀时刻，经历了个人命运与时代命运交织的一生。他以故乡考绍为原点、青春成长为轨迹、家族历史为背景，开始一个市民的自白，生动地再现了奥匈帝国末年东欧市民文化的全景画卷，细微地记录了市民阶层的生活方式、家族传统、文艺风尚、道德准则与礼仪风度。他不仅描摹形色各异的人物，从皇帝到女佣，从亲友到邻里，从文人到政客，每个人都拥有个性的面孔和命定的际遇，更将视线由外而内逐渐收束，深度地探索市民阶层的精神愿景、回溯自我心灵的成长，并最终聚焦于考绍的身份社会，观照这座城市在资本主义化的过程中所面临的诸多问题的丰富面向。马洛伊从童年居住的一座摩登公寓楼起笔，以皇储斐迪南大公遇刺落笔，从布尔乔亚的欢欣愉悦写到帝国衰亡的哀音响起，时代命运照见了其后自身命运的无常。</w:t>
      </w:r>
    </w:p>
    <w:p/>
    <w:p>
      <w:r>
        <w:t>本书出售、求购地址：https://www.jiaokey.com/book/detail/15202147.html</w:t>
      </w:r>
    </w:p>
    <w:p>
      <w:r>
        <w:t>更多欧洲文学图书推荐：https://www.jiaokey.com</w:t>
      </w:r>
    </w:p>
    <w:p>
      <w:r>
        <w:t>马洛伊·山多尔,余泽民 其他作品：https://www.jiaokey.com/tag/马洛伊·山多尔,余泽民.html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