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域外故事会  毒笔</w:t>
      </w:r>
    </w:p>
    <w:p>
      <w:r>
        <w:rPr>
          <w:rFonts w:ascii="宋体" w:hAnsi="宋体" w:eastAsia="宋体"/>
          <w:sz w:val="24"/>
        </w:rPr>
        <w:t>阿瑟·里夫,马庆军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0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域外故事会  毒笔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阿瑟·里夫,马庆军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9787532184132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年轻漂亮的女演员利顿惨死家中，现场发现神秘药物。克雷格肯尼迪教授以专业的知识层层解密，通过一张看似简单的处方，发现案件背后的惊天秘密。这是本书中的一篇，还有11个短篇，等你一一揭开案件背后的秘密。</w:t>
      </w:r>
    </w:p>
    <w:p/>
    <w:p>
      <w:r>
        <w:t>本书出售、求购地址：https://www.jiaokey.com/book/detail/15202116.html</w:t>
      </w:r>
    </w:p>
    <w:p>
      <w:r>
        <w:t>更多美洲文学图书推荐：https://www.jiaokey.com</w:t>
      </w:r>
    </w:p>
    <w:p>
      <w:r>
        <w:t>阿瑟·里夫,马庆军 其他作品：https://www.jiaokey.com/tag/阿瑟·里夫,马庆军.html</w:t>
      </w:r>
    </w:p>
    <w:p>
      <w:r>
        <w:t>关键词搜索：https://www.jiaokey.com/tag/推理小说-美国-现代.html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