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域外故事会  牛津惨案</w:t>
      </w:r>
    </w:p>
    <w:p>
      <w:r>
        <w:rPr>
          <w:rFonts w:ascii="宋体" w:hAnsi="宋体" w:eastAsia="宋体"/>
          <w:sz w:val="24"/>
        </w:rPr>
        <w:t>亚当·布鲁姆,田慧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0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域外故事会  牛津惨案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亚当·布鲁姆,田慧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9787532184101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阴冷的雨夜，牛津大学突发连环惨案，死者后脑均有被锐器凿穿的小洞。霎时间，恐惧笼罩整个校园，人人自危。克罗夫茨探长穿梭于欧非大陆，展开艰难调查，发现大西洋彼岸这个案件与西非某地下组织有着千丝万缕的联系。</w:t>
      </w:r>
    </w:p>
    <w:p/>
    <w:p>
      <w:r>
        <w:t>本书出售、求购地址：https://www.jiaokey.com/book/detail/15202112.html</w:t>
      </w:r>
    </w:p>
    <w:p>
      <w:r>
        <w:t>更多欧洲文学图书推荐：https://www.jiaokey.com</w:t>
      </w:r>
    </w:p>
    <w:p>
      <w:r>
        <w:t>亚当·布鲁姆,田慧 其他作品：https://www.jiaokey.com/tag/亚当·布鲁姆,田慧.html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