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新时代高校基层党建工作实务</w:t>
      </w:r>
    </w:p>
    <w:p>
      <w:r>
        <w:rPr>
          <w:rFonts w:ascii="宋体" w:hAnsi="宋体" w:eastAsia="宋体"/>
          <w:sz w:val="24"/>
        </w:rPr>
        <w:t>刘继东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新时代高校基层党建工作实务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9787205106225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中国共产党-高等学校-党的建设-研究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党的基层工作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紧贴实际、紧贴师生，除第一章是对高校基层党建工作总体要求进行阐释，其余各章以高校基层党组织建设逻辑和重点工作为线索进行编写，以基层党组织建设和选举为起点，以党务工作队伍建设为扩展，进而延续到党员的发展、教育、日常管理、党内组织生活，完成了对高校基层党建工作全过程的梳理和规范。围绕每一章节的主题，在绝大部分章节中设置了相关内容的范文模板、工作流程图和重难点问题解答等，作为有针对性指导实践的编写亮点。</w:t>
      </w:r>
    </w:p>
    <w:p/>
    <w:p>
      <w:r>
        <w:t>本书出售、求购地址：https://www.jiaokey.com/book/detail/15201287.html</w:t>
      </w:r>
    </w:p>
    <w:p>
      <w:r>
        <w:t>更多党的基层工作图书推荐：https://www.jiaokey.com</w:t>
      </w:r>
    </w:p>
    <w:p>
      <w:r>
        <w:t>刘继东 其他作品：https://www.jiaokey.com/tag/刘继东.html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关键词搜索：https://www.jiaokey.com/tag/中国共产党-高等学校-党的建设-研究.html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