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超级军事迷 空中战鹰</w:t>
      </w:r>
    </w:p>
    <w:p>
      <w:r>
        <w:rPr>
          <w:rFonts w:ascii="宋体" w:hAnsi="宋体" w:eastAsia="宋体"/>
          <w:sz w:val="24"/>
        </w:rPr>
        <w:t>张萍，李莹，张柏赫编著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超级军事迷 空中战鹰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张萍，李莹，张柏赫编著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978-7-5578-8816-9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航空兵器-儿童读物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亲爱的小军事迷，你想了解那些曾经称霸战场的军事武器吗“超级军事迷”系列图书是不错的选择，书中包括坦克、战车、火炮、战机、直升机、步枪、手枪、机枪等军事武器，涵盖范围广，内容详实有趣，让你一次过足军事瘾。 翱翔于蓝天的军用飞机种类繁多、功能各异，这些空中战鹰再战斗中无不扮演者重要角色，比如空中多面手山猫直升机、超级堡垒B-29重型轰炸机、低空战神A-10攻击机、运输大力神C-130系列运输机。</w:t>
      </w:r>
    </w:p>
    <w:p/>
    <w:p>
      <w:r>
        <w:t>本书出售、求购地址：https://www.jiaokey.com/book/detail/15200587.html</w:t>
      </w:r>
    </w:p>
    <w:p>
      <w:r>
        <w:t>更多相关图书推荐：https://www.jiaokey.com</w:t>
      </w:r>
    </w:p>
    <w:p>
      <w:r>
        <w:t>张萍，李莹，张柏赫编著 其他作品：https://www.jiaokey.com/tag/张萍，李莹，张柏赫编著.html</w:t>
      </w:r>
    </w:p>
    <w:p>
      <w:r>
        <w:t>关键词搜索：https://www.jiaokey.com/tag/航空兵器-儿童读物.html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