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血洒凫山</w:t>
      </w:r>
    </w:p>
    <w:p>
      <w:r>
        <w:rPr>
          <w:rFonts w:ascii="宋体" w:hAnsi="宋体" w:eastAsia="宋体"/>
          <w:sz w:val="24"/>
        </w:rPr>
        <w:t>屈绍龙，屈凡告著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屈绍龙，屈凡告著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978-7-5047-7267-1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小说以作者屈绍龙的祖父、共产党员屈贻标烈士生前的真实事件为原型，描写了鲁西南凫山地区（位于山东省济宁市邹城市西南部）中国共产党领导的一支武装力量，在抗日战争中支援前线、配合作战以及解放战争时期剿匪特、铲除汉奸恶霸等方面斗智斗勇的故事。充分...</w:t>
      </w:r>
    </w:p>
    <w:p/>
    <w:p>
      <w:r>
        <w:t>本书出售、求购地址：https://www.jiaokey.com/book/detail/15199937.html</w:t>
      </w:r>
    </w:p>
    <w:p>
      <w:r>
        <w:t>更多相关图书推荐：https://www.jiaokey.com</w:t>
      </w:r>
    </w:p>
    <w:p>
      <w:r>
        <w:t>屈绍龙，屈凡告著 其他作品：https://www.jiaokey.com/tag/屈绍龙，屈凡告著.html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