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戴望舒诗歌精选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978-7-5193-0696-0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本书收录的诗歌作品有：夕阳下、寒风中闻雀声、自家悲怨、生涯、流浪人的夜歌、断章、凝泪出门、可知、静夜、山行、残花的泪、十四行、不要这样、忧郁、残叶之歌、闻曼陀铃、雨巷、我的记忆等。</w:t>
      </w:r>
    </w:p>
    <w:p/>
    <w:p>
      <w:r>
        <w:t>本书出售、求购地址：https://www.jiaokey.com/book/detail/15199925.html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