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焊接技术</w:t>
      </w:r>
    </w:p>
    <w:p>
      <w:r>
        <w:rPr>
          <w:rFonts w:ascii="宋体" w:hAnsi="宋体" w:eastAsia="宋体"/>
          <w:sz w:val="24"/>
        </w:rPr>
        <w:t>苏召，王迎军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苏召，王迎军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978-7-5160-3109-4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焊接-岗位培训-教材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焊接技术》焊接专业单元制实训教材分为Ⅰ、Ⅱ、Ⅲ三个等级。其中，Ⅲ级应用于中级工及以下人员，包括手工电弧焊入门、手工电弧焊（SMAW）Q235板件T型焊接、手工电弧焊（SMAW）Q235板件对接焊3个单元，主要内容为简单的焊接操作及缺陷处理...</w:t>
      </w:r>
    </w:p>
    <w:p/>
    <w:p>
      <w:r>
        <w:t>本书出售、求购地址：https://www.jiaokey.com/book/detail/15199332.html</w:t>
      </w:r>
    </w:p>
    <w:p>
      <w:r>
        <w:t>更多相关图书推荐：https://www.jiaokey.com</w:t>
      </w:r>
    </w:p>
    <w:p>
      <w:r>
        <w:t>苏召，王迎军 其他作品：https://www.jiaokey.com/tag/苏召，王迎军.html</w:t>
      </w:r>
    </w:p>
    <w:p>
      <w:r>
        <w:t>关键词搜索：https://www.jiaokey.com/tag/焊接-岗位培训-教材.html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