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胆汁酸在动物养殖中的应用 1 胆汁酸在水产和家禽养殖领域的应用</w:t>
      </w:r>
    </w:p>
    <w:p>
      <w:r>
        <w:rPr>
          <w:rFonts w:ascii="宋体" w:hAnsi="宋体" w:eastAsia="宋体"/>
          <w:sz w:val="24"/>
        </w:rPr>
        <w:t>胡祥正著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胆汁酸在动物养殖中的应用 1 胆汁酸在水产和家禽养殖领域的应用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978-7-5618-7179-9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胆酸-应用-家禽-饲养管理-研究-胆酸-应用-饲养管理-研究-胆酸-应用-水产养殖-研究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胆汁酸是人和动物胆汁中存在的一类胆烷酸的总称，其最主要的功能是促进脂肪和类脂物质的消化与吸收，主要用于替代抗生素的饲料添加剂。在动物饲料中添加胆汁酸，可以预防和治疗动物的肝胆疾病，促进动物对营养物质的消化与吸收，提升料肉比，促进经济效益。饲...</w:t>
      </w:r>
    </w:p>
    <w:p/>
    <w:p>
      <w:r>
        <w:t>本书出售、求购地址：https://www.jiaokey.com/book/detail/15199153.html</w:t>
      </w:r>
    </w:p>
    <w:p>
      <w:r>
        <w:t>更多相关图书推荐：https://www.jiaokey.com</w:t>
      </w:r>
    </w:p>
    <w:p>
      <w:r>
        <w:t>胡祥正著 其他作品：https://www.jiaokey.com/tag/胡祥正著.html</w:t>
      </w:r>
    </w:p>
    <w:p>
      <w:r>
        <w:t>关键词搜索：https://www.jiaokey.com/tag/胆酸-应用-家禽-饲养管理-研究-胆酸-应用-饲养管理-研究-胆酸-应用-水产养殖-研究.html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