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9787521631654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以主法条为干，目录标注重点，收录最高人民法院、最高人民检察院典型性案例，提供【法融】数据库。</w:t>
      </w:r>
    </w:p>
    <w:p/>
    <w:p>
      <w:r>
        <w:t>本书出售、求购地址：https://www.jiaokey.com/book/detail/15199096.html</w:t>
      </w:r>
    </w:p>
    <w:p>
      <w:r>
        <w:t>更多经济法图书推荐：https://www.jiaokey.com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