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书名：童谣唱响安全行  安全童谣课程体系及课堂组织实施方案</w:t>
      </w:r>
    </w:p>
    <w:p>
      <w:r>
        <w:t>作者：贾文华，杨素英主编</w:t>
      </w:r>
    </w:p>
    <w:p>
      <w:r>
        <w:t>出版社：天津：天津大学出版社</w:t>
      </w:r>
    </w:p>
    <w:p>
      <w:r>
        <w:t>出版日期：2022.08</w:t>
      </w:r>
    </w:p>
    <w:p>
      <w:r>
        <w:t>总页数：197</w:t>
      </w:r>
    </w:p>
    <w:p>
      <w:r>
        <w:t>更多请访问教客网: www.jiaokey.com</w:t>
      </w:r>
    </w:p>
    <w:p>
      <w:r>
        <w:t>童谣唱响安全行  安全童谣课程体系及课堂组织实施方案 评论地址：https://www.jiaokey.com/book/detail/15198969.html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