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时代诗文坊 大运</w:t>
      </w:r>
    </w:p>
    <w:p>
      <w:r>
        <w:rPr>
          <w:rFonts w:ascii="宋体" w:hAnsi="宋体" w:eastAsia="宋体"/>
          <w:sz w:val="24"/>
        </w:rPr>
        <w:t>木叶著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时代诗文坊 大运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978-7-5396-7398-1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诗集的特色首先在于强烈而又自觉的现代诗歌文体追求意识，风格鲜明。如“一二一”式的建体，长句和短句交错使用，诗中意味深长的跨行和跨节，以及整首诗中基于气息与节奏的微妙运用从而一定程度上对于“长短句”做出有意识的调谐，都体现了作者富有创意的探索，整体美学风貌呈现别样充盈的诗性张力，极具辨识度，有论者认为创造了新诗的“木叶体”。</w:t>
      </w:r>
    </w:p>
    <w:p/>
    <w:p>
      <w:r>
        <w:t>本书出售、求购地址：https://www.jiaokey.com/book/detail/15198841.html</w:t>
      </w:r>
    </w:p>
    <w:p>
      <w:r>
        <w:t>更多相关图书推荐：https://www.jiaokey.com</w:t>
      </w:r>
    </w:p>
    <w:p>
      <w:r>
        <w:t>木叶著 其他作品：https://www.jiaokey.com/tag/木叶著.html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