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零点距离</w:t>
      </w:r>
    </w:p>
    <w:p>
      <w:r>
        <w:rPr>
          <w:rFonts w:ascii="宋体" w:hAnsi="宋体" w:eastAsia="宋体"/>
          <w:sz w:val="24"/>
        </w:rPr>
        <w:t>又见伊人著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又见伊人著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978-7-5068-8929-2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由小众书坊策划出品的重庆涪陵籍80后女诗人又见伊人的诗集《零点距离》已由中国书籍出版社出版。《零点距离》是又见伊人的第二本诗集，共有5印张，收录了作者近些年来选优出来的诗作125首。全书包括四个部分：黎明的黎明、最远和最近、风从心上来、暗流...</w:t>
      </w:r>
    </w:p>
    <w:p/>
    <w:p>
      <w:r>
        <w:t>本书出售、求购地址：https://www.jiaokey.com/book/detail/15198837.html</w:t>
      </w:r>
    </w:p>
    <w:p>
      <w:r>
        <w:t>更多相关图书推荐：https://www.jiaokey.com</w:t>
      </w:r>
    </w:p>
    <w:p>
      <w:r>
        <w:t>又见伊人著 其他作品：https://www.jiaokey.com/tag/又见伊人著.html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