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倾听回声</w:t>
      </w:r>
    </w:p>
    <w:p>
      <w:r>
        <w:rPr>
          <w:rFonts w:ascii="宋体" w:hAnsi="宋体" w:eastAsia="宋体"/>
          <w:sz w:val="24"/>
        </w:rPr>
        <w:t>钟景峰著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978-7-224-14247-1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诗歌散文合集，收录了作者自20世纪80年代以来创作发表于《西安晚报》等报刊的作品。其中诗歌部分设置了“开向春天的地铁”“静听落雪的声音”等专辑。这些诗歌融入了作者对新时代风貌的颂扬，对生活的思考。散文部分收录了作者对日常生活点滴的感悟，抒发了其热爱生活，向往幸福的情感。</w:t>
      </w:r>
    </w:p>
    <w:p/>
    <w:p>
      <w:r>
        <w:t>本书出售、求购地址：https://www.jiaokey.com/book/detail/15198821.html</w:t>
      </w:r>
    </w:p>
    <w:p>
      <w:r>
        <w:t>更多相关图书推荐：https://www.jiaokey.com</w:t>
      </w:r>
    </w:p>
    <w:p>
      <w:r>
        <w:t>钟景峰著 其他作品：https://www.jiaokey.com/tag/钟景峰著.html</w:t>
      </w:r>
    </w:p>
    <w:p>
      <w:r>
        <w:t>关键词搜索：https://www.jiaokey.com/tag/散文集-中国-当代-诗集-中国-当代.html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