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心弦豪素</w:t>
      </w:r>
    </w:p>
    <w:p>
      <w:r>
        <w:rPr>
          <w:rFonts w:ascii="宋体" w:hAnsi="宋体" w:eastAsia="宋体"/>
          <w:sz w:val="24"/>
        </w:rPr>
        <w:t>张洪源著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心弦豪素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978-7-5047-7583-2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心弦豪素》全书共分为五个篇章，分别为“题画偈语”“修学简论”“填词运心”“课徒警策”“等闲清韵”，是作者在中国画创作过程中的一些心得体会以及所感所悟，其中不乏人生经验、处世智慧和哲理。内容包括作者创作的古典诗词、讨论作画心得的议论文、现代诗、名言警句，等等。作者思考深入，剖析深刻，观点新颖，见解独到。全书行文流畅，辞藻语句富有诗意和美感，引经据典，引人思考。</w:t>
      </w:r>
    </w:p>
    <w:p/>
    <w:p>
      <w:r>
        <w:t>本书出售、求购地址：https://www.jiaokey.com/book/detail/15198775.html</w:t>
      </w:r>
    </w:p>
    <w:p>
      <w:r>
        <w:t>更多相关图书推荐：https://www.jiaokey.com</w:t>
      </w:r>
    </w:p>
    <w:p>
      <w:r>
        <w:t>张洪源著 其他作品：https://www.jiaokey.com/tag/张洪源著.html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