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第3版</w:t>
      </w:r>
    </w:p>
    <w:p>
      <w:r>
        <w:rPr>
          <w:rFonts w:ascii="宋体" w:hAnsi="宋体" w:eastAsia="宋体"/>
          <w:sz w:val="24"/>
        </w:rPr>
        <w:t>王晓华,王卫江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王晓华,王卫江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9787576315431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闭环控制系统的基本理论及其工程分析和设计方法。全书共9章，前6章主要介绍控制的发展、闭环系统的基本原理、数学模型的建立、控制系统的基本分析方法、稳定性分析以及控制系统的设计和校正。后3章分别讲述现代控制理论、计算机控制理论和非线性控制系统。全书内容力图构成一个完整的体系，使读者掌握控制理论的基本分析和设计方法。</w:t>
      </w:r>
    </w:p>
    <w:p/>
    <w:p>
      <w:r>
        <w:t>本书出售、求购地址：https://www.jiaokey.com/book/detail/15198728.html</w:t>
      </w:r>
    </w:p>
    <w:p>
      <w:r>
        <w:t>更多自动控制理论图书推荐：https://www.jiaokey.com</w:t>
      </w:r>
    </w:p>
    <w:p>
      <w:r>
        <w:t>王晓华,王卫江 其他作品：https://www.jiaokey.com/tag/王晓华,王卫江.html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关键词搜索：https://www.jiaokey.com/tag/自动控制理论.html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