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配电自动化系统检测技术</w:t>
      </w:r>
    </w:p>
    <w:p>
      <w:r>
        <w:rPr>
          <w:rFonts w:ascii="宋体" w:hAnsi="宋体" w:eastAsia="宋体"/>
          <w:sz w:val="24"/>
        </w:rPr>
        <w:t>广东电网有限责任公司电力科学研究院组,曾瑞江,葛阳,黄曙,周克林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配电自动化系统检测技术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广东电网有限责任公司电力科学研究院组,曾瑞江,葛阳,黄曙,周克林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9787519860448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配电系统-自动化系统-检测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配电网自动化技术现状，配电网自动化检测技术现状，配电网自动化技术品控要求，配电网自动化技术架构及体系，馈线自动化技术，故障定位技术，配电调度自动化技术，配电网自动化主站系统检测技术，配网自动化主站平台检测技术，配网自动化主站高级应用检测技术，配电网自动化终端检测技术，配电自动化馈线终端检测技术，配电自动化站所终端检测技术，故障指示器检测技术，线路智能录波监测装置检测技术，智能成套设备检测技术，配电网通信检测技术，无线通信检测技术，以太网通信检测技术，光纤通信检测技术，载波通信检测技术，EPON通信检测技术等。</w:t>
      </w:r>
    </w:p>
    <w:p/>
    <w:p>
      <w:r>
        <w:t>本书出售、求购地址：https://www.jiaokey.com/book/detail/15198409.html</w:t>
      </w:r>
    </w:p>
    <w:p>
      <w:r>
        <w:t>更多输配电技术图书推荐：https://www.jiaokey.com</w:t>
      </w:r>
    </w:p>
    <w:p>
      <w:r>
        <w:t>广东电网有限责任公司电力科学研究院组,曾瑞江,葛阳,黄曙,周克林 其他作品：https://www.jiaokey.com/tag/广东电网有限责任公司电力科学研究院组,曾瑞江,葛阳,黄曙,周克林.html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关键词搜索：https://www.jiaokey.com/tag/配电系统-自动化系统-检测.html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