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建设工程质量检测业务指南</w:t>
      </w:r>
    </w:p>
    <w:p>
      <w:r>
        <w:rPr>
          <w:rFonts w:ascii="宋体" w:hAnsi="宋体" w:eastAsia="宋体"/>
          <w:sz w:val="24"/>
        </w:rPr>
        <w:t>张作栋，贺继涛，魏志文主编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张作栋，贺继涛，魏志文主编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978-7-5160-3317-3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建筑工程-质量检验-指南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工程建设全过程涉及的各类建筑、装饰材料取样、送检以及现场检测的各关键环节给出了详细的指南，包括检测所依据的方法标准、送检样品要求、送检示例、现场检测注意事项、检测判定标准等。本书可作为建设工程质量检测相关人员的参考用书。</w:t>
      </w:r>
    </w:p>
    <w:p/>
    <w:p>
      <w:r>
        <w:t>本书出售、求购地址：https://www.jiaokey.com/book/detail/15198143.html</w:t>
      </w:r>
    </w:p>
    <w:p>
      <w:r>
        <w:t>更多相关图书推荐：https://www.jiaokey.com</w:t>
      </w:r>
    </w:p>
    <w:p>
      <w:r>
        <w:t>张作栋，贺继涛，魏志文主编 其他作品：https://www.jiaokey.com/tag/张作栋，贺继涛，魏志文主编.html</w:t>
      </w:r>
    </w:p>
    <w:p>
      <w:r>
        <w:t>关键词搜索：https://www.jiaokey.com/tag/建筑工程-质量检验-指南.html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