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中国好文章书系 与文共舞</w:t>
      </w:r>
    </w:p>
    <w:p>
      <w:r>
        <w:rPr>
          <w:rFonts w:ascii="宋体" w:hAnsi="宋体" w:eastAsia="宋体"/>
          <w:sz w:val="24"/>
        </w:rPr>
        <w:t>好文章书系组委会编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中国好文章书系 与文共舞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好文章书系组委会编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978-7-5194-6749-4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“好文章”书系中的一部，本书由感人至深的亲情故事、难以忘怀的人生经历、念兹在兹的山河游历、独一无二的风土人情、诚恳真挚的祖国礼赞等内容组成，简单的遣词造句将作者真挚的情感跃然于纸上。本书的内容未经浓墨重彩的渲染，源于生活，融于生活，于细微处见真情。</w:t>
      </w:r>
    </w:p>
    <w:p/>
    <w:p>
      <w:r>
        <w:t>本书出售、求购地址：https://www.jiaokey.com/book/detail/15197481.html</w:t>
      </w:r>
    </w:p>
    <w:p>
      <w:r>
        <w:t>更多相关图书推荐：https://www.jiaokey.com</w:t>
      </w:r>
    </w:p>
    <w:p>
      <w:r>
        <w:t>好文章书系组委会编 其他作品：https://www.jiaokey.com/tag/好文章书系组委会编.html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