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张伯行 第2卷 治河能臣</w:t>
      </w:r>
    </w:p>
    <w:p>
      <w:r>
        <w:rPr>
          <w:rFonts w:ascii="宋体" w:hAnsi="宋体" w:eastAsia="宋体"/>
          <w:sz w:val="24"/>
        </w:rPr>
        <w:t>刘海潮著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张伯行 第2卷 治河能臣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978-7-215-12308-3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张伯行-生平事迹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本书主要描述张伯行被张鹏翮发现，举荐治理黄河，成功封堵决口；被康熙帝任命为济宁道台，治理运河、赈灾救民。时间从张伯行48岁（康熙三十七年）到56岁（康熙四十五年）。</w:t>
      </w:r>
    </w:p>
    <w:p/>
    <w:p>
      <w:r>
        <w:t>本书出售、求购地址：https://www.jiaokey.com/book/detail/15197393.html</w:t>
      </w:r>
    </w:p>
    <w:p>
      <w:r>
        <w:t>更多相关图书推荐：https://www.jiaokey.com</w:t>
      </w:r>
    </w:p>
    <w:p>
      <w:r>
        <w:t>刘海潮著 其他作品：https://www.jiaokey.com/tag/刘海潮著.html</w:t>
      </w:r>
    </w:p>
    <w:p>
      <w:r>
        <w:t>关键词搜索：https://www.jiaokey.com/tag/张伯行-生平事迹.html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