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诗文化散文三部曲 元曲山河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诗文化散文三部曲 元曲山河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978-7-5008-7975-6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本书是以元曲和元代读书人为题材创作的专题系列散文。本书作者带领读者去了解元曲的魅力和元曲背后的典故，将当时的文坛佳话和名人事迹娓娓道来，同时解读了元曲的灵魂及元代读书人的品性，使读者得以直面历史的苍凉及世事的沧桑，深入挖掘元曲背后的文化内涵和历史源头。文章融铸了丰富的文学元素和人文精神，读来不仅有益于提高文学素养，对于人格的塑造也大有裨益。</w:t>
      </w:r>
    </w:p>
    <w:p/>
    <w:p>
      <w:r>
        <w:t>本书出售、求购地址：https://www.jiaokey.com/book/detail/15197373.html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