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气排球运动基础教程</w:t>
      </w:r>
    </w:p>
    <w:p>
      <w:r>
        <w:rPr>
          <w:rFonts w:ascii="宋体" w:hAnsi="宋体" w:eastAsia="宋体"/>
          <w:sz w:val="24"/>
        </w:rPr>
        <w:t>张建主编；张春香，罗阳阳，郎朝春副主编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气排球运动基础教程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张建主编；张春香，罗阳阳，郎朝春副主编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978-7-5517-2680-1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排球运动-高等学校-教材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气排球运动基础教程》共分九章。内容包括：气排球运动概况、气排球技术、气排球战术、气排球练习方法、气排球运动员体能训练、气排球竞赛组织与编排工作、气排球竞赛规则与裁判方法、气排球运动养护、气排球游戏等。 本书的出版对读者的气排球理论学习、技能学习、实践能力培养、知识面的拓展具有很大的帮助。本书既可以作为学校气排球教学的学习用书，也可以作为广大气排球爱好者的教学训练参考读物。</w:t>
      </w:r>
    </w:p>
    <w:p/>
    <w:p>
      <w:r>
        <w:t>本书出售、求购地址：https://www.jiaokey.com/book/detail/15197174.html</w:t>
      </w:r>
    </w:p>
    <w:p>
      <w:r>
        <w:t>更多相关图书推荐：https://www.jiaokey.com</w:t>
      </w:r>
    </w:p>
    <w:p>
      <w:r>
        <w:t>张建主编；张春香，罗阳阳，郎朝春副主编 其他作品：https://www.jiaokey.com/tag/张建主编；张春香，罗阳阳，郎朝春副主编.html</w:t>
      </w:r>
    </w:p>
    <w:p>
      <w:r>
        <w:t>关键词搜索：https://www.jiaokey.com/tag/排球运动-高等学校-教材.html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