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中国历代海洋文学经典评注 下</w:t>
      </w:r>
    </w:p>
    <w:p>
      <w:r>
        <w:rPr>
          <w:rFonts w:ascii="宋体" w:hAnsi="宋体" w:eastAsia="宋体"/>
          <w:sz w:val="24"/>
        </w:rPr>
        <w:t>冷卫国主编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中国历代海洋文学经典评注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978-7-5474-3743-8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按文体分类，以时代为经，分为文、诗、赋、词、散曲、戏曲、小说七编，每编大致分为先唐、唐、宋、元、明、清等时段，每一类文体，从起源时期选起，一直选至清末，力求相对完整地展示中国历代海洋文学和海洋文化的特质。</w:t>
      </w:r>
    </w:p>
    <w:p/>
    <w:p>
      <w:r>
        <w:t>本书出售、求购地址：https://www.jiaokey.com/book/detail/15197162.html</w:t>
      </w:r>
    </w:p>
    <w:p>
      <w:r>
        <w:t>更多相关图书推荐：https://www.jiaokey.com</w:t>
      </w:r>
    </w:p>
    <w:p>
      <w:r>
        <w:t>冷卫国主编 其他作品：https://www.jiaokey.com/tag/冷卫国主编.html</w:t>
      </w:r>
    </w:p>
    <w:p>
      <w:r>
        <w:t>关键词搜索：https://www.jiaokey.com/tag/中国文学-古典文学-文学欣赏.html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