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星河诗丛 星河 夏 2021.44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星河诗丛 星河 夏 2021.44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978-7-5178-4617-8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星河（夏2021.44）星河诗丛》收录了《朝向一种不可能的诗学》《李建春的诗》《杨碧薇的诗》《甜河的诗》《侯倩的诗》《倾听微凉的鸟呜穿过人间（组诗）》《落叶枯坐的空椅子（组诗）》等诗歌作品。《星河》是一本大型新诗丛刊，每季度一期。</w:t>
      </w:r>
    </w:p>
    <w:p/>
    <w:p>
      <w:r>
        <w:t>本书出售、求购地址：https://www.jiaokey.com/book/detail/15197127.html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关键词搜索：https://www.jiaokey.com/tag/诗集.html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