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义务教育数学教师专业学习论</w:t>
      </w:r>
    </w:p>
    <w:p>
      <w:r>
        <w:rPr>
          <w:rFonts w:ascii="宋体" w:hAnsi="宋体" w:eastAsia="宋体"/>
          <w:sz w:val="24"/>
        </w:rPr>
        <w:t>潘小明著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义务教育数学教师专业学习论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978-7-5646-5467-2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数学教学-师资培养-研究-中小学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基于义务教育数学教师专业学习的应然性考察和实践性反思，探讨了义务教育阶段数学教师专业学习的理论逻辑与实践逻辑，审视了作为教师专业学习重要维度的知识因素，剖析了义务教育数学教师在专业学习过程中的知识特质和现实问题，讨论了义务教育数学教师专...</w:t>
      </w:r>
    </w:p>
    <w:p/>
    <w:p>
      <w:r>
        <w:t>本书出售、求购地址：https://www.jiaokey.com/book/detail/15196125.html</w:t>
      </w:r>
    </w:p>
    <w:p>
      <w:r>
        <w:t>更多相关图书推荐：https://www.jiaokey.com</w:t>
      </w:r>
    </w:p>
    <w:p>
      <w:r>
        <w:t>潘小明著 其他作品：https://www.jiaokey.com/tag/潘小明著.html</w:t>
      </w:r>
    </w:p>
    <w:p>
      <w:r>
        <w:t>关键词搜索：https://www.jiaokey.com/tag/数学教学-师资培养-研究-中小学.html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