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书名：狩梦奇航  5  厄运好运沙盒世界</w:t>
      </w:r>
    </w:p>
    <w:p>
      <w:r>
        <w:t>作者：郭妮著；索飞澜绘</w:t>
      </w:r>
    </w:p>
    <w:p>
      <w:r>
        <w:t>出版社：昆明：晨光出版社；云南出版集团</w:t>
      </w:r>
    </w:p>
    <w:p>
      <w:r>
        <w:t>出版日期：2023.01</w:t>
      </w:r>
    </w:p>
    <w:p>
      <w:r>
        <w:t>总页数：251</w:t>
      </w:r>
    </w:p>
    <w:p>
      <w:r>
        <w:t>更多请访问教客网: www.jiaokey.com</w:t>
      </w:r>
    </w:p>
    <w:p>
      <w:r>
        <w:t>狩梦奇航  5  厄运好运沙盒世界 评论地址：https://www.jiaokey.com/book/detail/15196042.html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