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藏狐砂冈先生 2</w:t>
      </w:r>
    </w:p>
    <w:p>
      <w:r>
        <w:rPr>
          <w:rFonts w:ascii="宋体" w:hAnsi="宋体" w:eastAsia="宋体"/>
          <w:sz w:val="24"/>
        </w:rPr>
        <w:t>（日）Q桑著；杨亦桐译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藏狐砂冈先生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（日）Q桑著；杨亦桐译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978-7-5740-0184-8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百万读者催更的超人气全彩漫画，藏狐砂冈先生新篇来啦！ 砂冈先生不仅是火遍网络的藏狐表情包的化身，更是漫画家Q桑代表作的主角。藏狐砂冈因为长相严肃，常被认为是“人狠话不多”的角色，其实是外冷内热的好好先生。不过，你知道小时候的他相当暖萌可爱...</w:t>
      </w:r>
    </w:p>
    <w:p/>
    <w:p>
      <w:r>
        <w:t>本书出售、求购地址：https://www.jiaokey.com/book/detail/15195894.html</w:t>
      </w:r>
    </w:p>
    <w:p>
      <w:r>
        <w:t>更多相关图书推荐：https://www.jiaokey.com</w:t>
      </w:r>
    </w:p>
    <w:p>
      <w:r>
        <w:t>（日）Q桑著；杨亦桐译 其他作品：https://www.jiaokey.com/tag/（日）Q桑著；杨亦桐译.html</w:t>
      </w:r>
    </w:p>
    <w:p>
      <w:r>
        <w:t>关键词搜索：https://www.jiaokey.com/tag/漫画-作品集-日本-现代.html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