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曲折的职业道路 在终身工作时代找准定位</w:t>
      </w:r>
    </w:p>
    <w:p>
      <w:r>
        <w:rPr>
          <w:rFonts w:ascii="宋体" w:hAnsi="宋体" w:eastAsia="宋体"/>
          <w:sz w:val="24"/>
        </w:rPr>
        <w:t>（英）海伦·塔珀（Helen Tupper），（英）莎拉·埃利斯（Sarah Ellis）著；谢天译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曲折的职业道路 在终身工作时代找准定位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（英）海伦·塔珀（Helen Tupper），（英）莎拉·埃利斯（Sarah Ellis）著；谢天译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978-7-5046-9823-0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职业选择-通俗读物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本书出售、求购地址：https://www.jiaokey.com/book/detail/15195527.html</w:t>
      </w:r>
    </w:p>
    <w:p>
      <w:r>
        <w:t>更多相关图书推荐：https://www.jiaokey.com</w:t>
      </w:r>
    </w:p>
    <w:p>
      <w:r>
        <w:t>（英）海伦·塔珀（Helen Tupper），（英）莎拉·埃利斯（Sarah Ellis）著；谢天译 其他作品：https://www.jiaokey.com/tag/（英）海伦·塔珀（Helen Tupper），（英）莎拉·埃利斯（Sarah Ellis）著；谢天译.html</w:t>
      </w:r>
    </w:p>
    <w:p>
      <w:r>
        <w:t>关键词搜索：https://www.jiaokey.com/tag/职业选择-通俗读物.html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