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特斯拉 埃隆·马斯克的颠覆创新与商业智慧</w:t>
      </w:r>
    </w:p>
    <w:p>
      <w:r>
        <w:rPr>
          <w:rFonts w:ascii="宋体" w:hAnsi="宋体" w:eastAsia="宋体"/>
          <w:sz w:val="24"/>
        </w:rPr>
        <w:t>查尔斯·莫里斯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特斯拉 埃隆·马斯克的颠覆创新与商业智慧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查尔斯·莫里斯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978-7-5169-2209-5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电动汽车-汽车企业-工业企业管理-经验-美国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不到二十年的时间里，特斯拉已经成为万亿美金市值的汽车制造商，特斯拉重新定义了汽车并开创了电动汽车产业。特斯拉掌门埃隆马斯克的抱负不仅限于汽车行业的电气化，他也是太阳能等再生能源、网联化及自动驾驶技术领域的引领者。在这部特斯拉的传记中，作者...</w:t>
      </w:r>
    </w:p>
    <w:p/>
    <w:p>
      <w:r>
        <w:t>本书出售、求购地址：https://www.jiaokey.com/book/detail/15195516.html</w:t>
      </w:r>
    </w:p>
    <w:p>
      <w:r>
        <w:t>更多相关图书推荐：https://www.jiaokey.com</w:t>
      </w:r>
    </w:p>
    <w:p>
      <w:r>
        <w:t>查尔斯·莫里斯 其他作品：https://www.jiaokey.com/tag/查尔斯·莫里斯.html</w:t>
      </w:r>
    </w:p>
    <w:p>
      <w:r>
        <w:t>关键词搜索：https://www.jiaokey.com/tag/电动汽车-汽车企业-工业企业管理-经验-美国.html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