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水磨金土 金砖的复原与发明</w:t>
      </w:r>
    </w:p>
    <w:p>
      <w:r>
        <w:rPr>
          <w:rFonts w:ascii="宋体" w:hAnsi="宋体" w:eastAsia="宋体"/>
          <w:sz w:val="24"/>
        </w:rPr>
        <w:t>金瑾，周震麟著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水磨金土 金砖的复原与发明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金瑾，周震麟著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978-7-5496-3869-7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古砖-生产工艺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苏州御窑金砖制作技艺作为国家级非物质文化遗产，其传承人经过潜心努力，复原古法技艺，成功烧制出明清古法金砖，使得这项非遗技艺的传承发展迈上了新台阶。本书是关于御窑金砖制作技艺的工艺与文化普及读本，详细介绍了古法金砖制作从选泥用料到入窑烧制的工...</w:t>
      </w:r>
    </w:p>
    <w:p/>
    <w:p>
      <w:r>
        <w:t>本书出售、求购地址：https://www.jiaokey.com/book/detail/15194689.html</w:t>
      </w:r>
    </w:p>
    <w:p>
      <w:r>
        <w:t>更多相关图书推荐：https://www.jiaokey.com</w:t>
      </w:r>
    </w:p>
    <w:p>
      <w:r>
        <w:t>金瑾，周震麟著 其他作品：https://www.jiaokey.com/tag/金瑾，周震麟著.html</w:t>
      </w:r>
    </w:p>
    <w:p>
      <w:r>
        <w:t>关键词搜索：https://www.jiaokey.com/tag/古砖-生产工艺.html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