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西湖梦寻译注</w:t>
      </w:r>
    </w:p>
    <w:p>
      <w:r>
        <w:rPr>
          <w:rFonts w:ascii="宋体" w:hAnsi="宋体" w:eastAsia="宋体"/>
          <w:sz w:val="24"/>
        </w:rPr>
        <w:t>（明）张岱著；程维荣校注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西湖梦寻译注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（明）张岱著；程维荣校注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978-7-5732-0244-4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西湖梦寻》详尽记述西湖掌故名胜，间及先贤和时人诗文，文字清奇流丽，短隽有味，是张岱小品文的典范作品。本次出版，以《四库全书存目藏书》所收清华大学藏光绪九年（1883）刻本为底本校点整理，并全文翻译。注释方面，作者对术语、典故、史实用力甚勤，颇便诵读。译文通俗晓畅，诗词作品则以现代自由诗的形式译出，不失原诗韵味。</w:t>
      </w:r>
    </w:p>
    <w:p/>
    <w:p>
      <w:r>
        <w:t>本书出售、求购地址：https://www.jiaokey.com/book/detail/15194647.html</w:t>
      </w:r>
    </w:p>
    <w:p>
      <w:r>
        <w:t>更多相关图书推荐：https://www.jiaokey.com</w:t>
      </w:r>
    </w:p>
    <w:p>
      <w:r>
        <w:t>（明）张岱著；程维荣校注 其他作品：https://www.jiaokey.com/tag/（明）张岱著；程维荣校注.html</w:t>
      </w:r>
    </w:p>
    <w:p>
      <w:r>
        <w:t>关键词搜索：https://www.jiaokey.com/tag/古典散文-散文集-中国-明代.html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