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综合能源服务百家实践案例集 2021年版</w:t>
      </w:r>
    </w:p>
    <w:p>
      <w:r>
        <w:rPr>
          <w:rFonts w:ascii="宋体" w:hAnsi="宋体" w:eastAsia="宋体"/>
          <w:sz w:val="24"/>
        </w:rPr>
        <w:t>孙彩凤,王吉庆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综合能源服务百家实践案例集 2021年版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孙彩凤,王吉庆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9787519859930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满足日益增长的能源多元供给需求，推进能源革命，各地大力开展综合能源服务。本书编委会面向综合能源服务公司开展案例征集，从中选取部分案例进行分析和展示。全书分为3部分，第1部分是基于2021年收集到的120个重点案例，进行市场分析、技术分析和应用分析。第2部分是对选取的120个案例加以介绍和展示。第3部分是对近2年收集到的千余个案例进行电子化展示。第2部分的案例展示分别从案例的背景需求、案例简介、技术方案、商业模式、项目收益、项目亮点和经验总结等维度进行分享，具有极强的市场借鉴价值。本书信息量大，既有案例展示，又有分析报告，可为综合能源服务的投资公司、设计单位、实施单位、运营单位等提供参考，也可供高校、研究机构使用参考。</w:t>
      </w:r>
    </w:p>
    <w:p/>
    <w:p>
      <w:r>
        <w:t>本书出售、求购地址：https://www.jiaokey.com/book/detail/15194318.html</w:t>
      </w:r>
    </w:p>
    <w:p>
      <w:r>
        <w:t>更多工业部门经济图书推荐：https://www.jiaokey.com</w:t>
      </w:r>
    </w:p>
    <w:p>
      <w:r>
        <w:t>孙彩凤,王吉庆 其他作品：https://www.jiaokey.com/tag/孙彩凤,王吉庆.html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