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电力物资采购技术评审指南  主网一次设备材料篇</w:t>
      </w:r>
    </w:p>
    <w:p>
      <w:r>
        <w:rPr>
          <w:rFonts w:ascii="宋体" w:hAnsi="宋体" w:eastAsia="宋体"/>
          <w:sz w:val="24"/>
        </w:rPr>
        <w:t>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电力物资采购技术评审指南  主网一次设备材料篇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9787519859800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电网-一次设备-采购管理-中国-指南-电力工业-企业管理-采购管理-技术评估-中国-指南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了给电力行业采购优质设备、提升评标专家业务素质、加强廉洁风险防范提供理论支撑和工作指引，特编制《电力物资采购技术评审指南》丛书。本套丛书共分为三个分册，分别为《电力物资采购技术评审指南（主网一次设备材料篇）》《电力物资采购技术评审指南（主网二次设备及通信设备篇）》《电力物资采购技术评审指南（配网设备材料篇）》。本分册为《电力物资采购技术评审指南（主网一次设备材料篇）》，共分为六章，分别为技术评审步骤、发电厂主设备、500kV及以上直流设备、交流主设备、500kV及以上直流线路材料和主网线路材料。本丛书可供从事电力物资采购的专业技术人员及评标专家参考使用。</w:t>
      </w:r>
    </w:p>
    <w:p/>
    <w:p>
      <w:r>
        <w:t>本书出售、求购地址：https://www.jiaokey.com/book/detail/15194316.html</w:t>
      </w:r>
    </w:p>
    <w:p>
      <w:r>
        <w:t>更多工业部门经济图书推荐：https://www.jiaokey.com</w:t>
      </w:r>
    </w:p>
    <w:p>
      <w:r>
        <w:t>李荣 其他作品：https://www.jiaokey.com/tag/李荣.html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关键词搜索：https://www.jiaokey.com/tag/电网-一次设备-采购管理-中国-指南-电力工业-企业管理-采购管理-技术评估-中国-指南.html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