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虚拟空间设计表现 MAYA技术基础</w:t>
      </w:r>
    </w:p>
    <w:p>
      <w:r>
        <w:rPr>
          <w:rFonts w:ascii="宋体" w:hAnsi="宋体" w:eastAsia="宋体"/>
          <w:sz w:val="24"/>
        </w:rPr>
        <w:t>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虚拟空间设计表现 MAYA技术基础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978-7-309-15890-8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三维动画软件-教材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以相关专业的初学者和三维软件爱好者为目标读者，以学习构建和渲染建筑空间环境为目的，讲解MAYA软件核心基础功能（建模、材质、灯光、渲染）的应用，尤其是对于各功能区的常用重要参数，本书做出不同参数下的效果呈现以作比较，有利于初学者直观地理解并掌握。</w:t>
      </w:r>
    </w:p>
    <w:p/>
    <w:p>
      <w:r>
        <w:t>本书出售、求购地址：https://www.jiaokey.com/book/detail/15194202.html</w:t>
      </w:r>
    </w:p>
    <w:p>
      <w:r>
        <w:t>更多相关图书推荐：https://www.jiaokey.com</w:t>
      </w:r>
    </w:p>
    <w:p>
      <w:r>
        <w:t>宋颖著 其他作品：https://www.jiaokey.com/tag/宋颖著.html</w:t>
      </w:r>
    </w:p>
    <w:p>
      <w:r>
        <w:t>关键词搜索：https://www.jiaokey.com/tag/三维动画软件-教材.html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