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新闻传播研究论丛 提要探微 新闻传播理论纵横</w:t>
      </w:r>
    </w:p>
    <w:p>
      <w:r>
        <w:rPr>
          <w:rFonts w:ascii="宋体" w:hAnsi="宋体" w:eastAsia="宋体"/>
          <w:sz w:val="24"/>
        </w:rPr>
        <w:t>董天策著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新闻传播研究论丛 提要探微 新闻传播理论纵横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978-7-5689-3671-2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董天策长期从事新闻理论的教学、研究和新闻教育管理工作，是很有成就的中年学者，现任重庆大学新闻学院院长。他的书稿《提要探微：新闻传播理论纵横》选编了过去四分之一世纪中所发表论文中的28篇文章。他对在这一时期“有幸参与其中”的“新闻传播研究波澜壮阔、高歌猛进”岁月深深怀念，这些文章“算是汇集了个人在新闻传播学术河流中的几朵浪花”。</w:t>
      </w:r>
    </w:p>
    <w:p/>
    <w:p>
      <w:r>
        <w:t>本书出售、求购地址：https://www.jiaokey.com/book/detail/15193267.html</w:t>
      </w:r>
    </w:p>
    <w:p>
      <w:r>
        <w:t>更多相关图书推荐：https://www.jiaokey.com</w:t>
      </w:r>
    </w:p>
    <w:p>
      <w:r>
        <w:t>董天策著 其他作品：https://www.jiaokey.com/tag/董天策著.html</w:t>
      </w:r>
    </w:p>
    <w:p>
      <w:r>
        <w:t>关键词搜索：https://www.jiaokey.com/tag/新闻传播研究论丛 提要探微 新闻传播理论纵横.html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