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贵州大学馆藏民国档案选编 学生卷</w:t>
      </w:r>
    </w:p>
    <w:p>
      <w:r>
        <w:rPr>
          <w:rFonts w:ascii="宋体" w:hAnsi="宋体" w:eastAsia="宋体"/>
          <w:sz w:val="24"/>
        </w:rPr>
        <w:t>贵州大学档案馆（校史馆）编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贵州大学馆藏民国档案选编 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贵州大学档案馆（校史馆）编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978-7-5691-0573-5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贵州大学-历史档案-汇编-民国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名册、报告、公文、其他等项。名册又分学生计分册(1942-1949年每学期各院系各年级的学生计分册)、各类补贴印领清册(奖学金、膳食贷金补贴、其他补助等)、各类学生登记名册(新生名单、边疆学生名单、华侨学生名单、各省籍学生名单、征兵...</w:t>
      </w:r>
    </w:p>
    <w:p/>
    <w:p>
      <w:r>
        <w:t>本书出售、求购地址：https://www.jiaokey.com/book/detail/15193262.html</w:t>
      </w:r>
    </w:p>
    <w:p>
      <w:r>
        <w:t>更多相关图书推荐：https://www.jiaokey.com</w:t>
      </w:r>
    </w:p>
    <w:p>
      <w:r>
        <w:t>贵州大学档案馆（校史馆）编 其他作品：https://www.jiaokey.com/tag/贵州大学档案馆（校史馆）编.html</w:t>
      </w:r>
    </w:p>
    <w:p>
      <w:r>
        <w:t>关键词搜索：https://www.jiaokey.com/tag/贵州大学-历史档案-汇编-民国.html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