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现代护理学基础与实践</w:t>
      </w:r>
    </w:p>
    <w:p>
      <w:r>
        <w:rPr>
          <w:rFonts w:ascii="宋体" w:hAnsi="宋体" w:eastAsia="宋体"/>
          <w:sz w:val="24"/>
        </w:rPr>
        <w:t>李明，张秀荣，张会晓，吴庆娜，马翠云，程凯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现代护理学基础与实践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李明，张秀荣，张会晓，吴庆娜，马翠云，程凯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978-7-5670-3018-3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涉及临床常见疾病的护理，包括消化内科护理、呼吸内科护理、内分泌科护理、肾内科护理、泌尿外科护理及重症科护理等的护理基础与操作实践。本书资料新颖，内容丰富，覆盖面广，科学实用，同时参考了近年来的护理新理论、新知识和新技术。希望本书能成为临床医护人员的一本工具书。</w:t>
      </w:r>
    </w:p>
    <w:p/>
    <w:p>
      <w:r>
        <w:t>本书出售、求购地址：https://www.jiaokey.com/book/detail/15193088.html</w:t>
      </w:r>
    </w:p>
    <w:p>
      <w:r>
        <w:t>更多相关图书推荐：https://www.jiaokey.com</w:t>
      </w:r>
    </w:p>
    <w:p>
      <w:r>
        <w:t>李明，张秀荣，张会晓，吴庆娜，马翠云，程凯 其他作品：https://www.jiaokey.com/tag/李明，张秀荣，张会晓，吴庆娜，马翠云，程凯.html</w:t>
      </w:r>
    </w:p>
    <w:p>
      <w:r>
        <w:t>关键词搜索：https://www.jiaokey.com/tag/现代护理学基础与实践.html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