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嘀嗒屋  11  没人住的房子</w:t>
      </w:r>
    </w:p>
    <w:p>
      <w:r>
        <w:rPr>
          <w:rFonts w:ascii="宋体" w:hAnsi="宋体" w:eastAsia="宋体"/>
          <w:sz w:val="24"/>
        </w:rPr>
        <w:t>（美）布拉德·斯特里克兰著；董晓男译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嘀嗒屋  11  没人住的房子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（美）布拉德·斯特里克兰著；董晓男译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978-7-5594-6914-4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经历了一连串的魔法冒险之后，路易斯没想到还有更多未知的挑战等待着他！ 幽深寂静的坟墓、闪烁着诡异红光的彗星、凭空出现的黑色高塔、可以和人对话的哨子、神秘废弃的住宅，还有一个古怪的新同学..... 面对邪恶魔法带来的危机，路易斯不再是从前那个...</w:t>
      </w:r>
    </w:p>
    <w:p/>
    <w:p>
      <w:r>
        <w:t>本书出售、求购地址：https://www.jiaokey.com/book/detail/15192290.html</w:t>
      </w:r>
    </w:p>
    <w:p>
      <w:r>
        <w:t>更多相关图书推荐：https://www.jiaokey.com</w:t>
      </w:r>
    </w:p>
    <w:p>
      <w:r>
        <w:t>（美）布拉德·斯特里克兰著；董晓男译 其他作品：https://www.jiaokey.com/tag/（美）布拉德·斯特里克兰著；董晓男译.html</w:t>
      </w:r>
    </w:p>
    <w:p>
      <w:r>
        <w:t>关键词搜索：https://www.jiaokey.com/tag/儿童小说-长篇小说-美国-现代.html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