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9  世界尽头的高塔</w:t>
      </w:r>
    </w:p>
    <w:p>
      <w:r>
        <w:rPr>
          <w:rFonts w:ascii="宋体" w:hAnsi="宋体" w:eastAsia="宋体"/>
          <w:sz w:val="24"/>
        </w:rPr>
        <w:t>（美）布拉德·斯特里克兰著；董晓男译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9  世界尽头的高塔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本书出售、求购地址：https://www.jiaokey.com/book/detail/15192288.html</w:t>
      </w:r>
    </w:p>
    <w:p>
      <w:r>
        <w:t>更多相关图书推荐：https://www.jiaokey.com</w:t>
      </w:r>
    </w:p>
    <w:p>
      <w:r>
        <w:t>（美）布拉德·斯特里克兰著；董晓男译 其他作品：https://www.jiaokey.com/tag/（美）布拉德·斯特里克兰著；董晓男译.html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