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嘀嗒屋  7  魔法师博物馆</w:t>
      </w:r>
    </w:p>
    <w:p>
      <w:r>
        <w:rPr>
          <w:rFonts w:ascii="宋体" w:hAnsi="宋体" w:eastAsia="宋体"/>
          <w:sz w:val="24"/>
        </w:rPr>
        <w:t>（美）布拉德·斯特里克兰著；董晓男译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嘀嗒屋  7  魔法师博物馆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（美）布拉德·斯特里克兰著；董晓男译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978-7-5594-6914-4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本书出售、求购地址：https://www.jiaokey.com/book/detail/15192286.html</w:t>
      </w:r>
    </w:p>
    <w:p>
      <w:r>
        <w:t>更多相关图书推荐：https://www.jiaokey.com</w:t>
      </w:r>
    </w:p>
    <w:p>
      <w:r>
        <w:t>（美）布拉德·斯特里克兰著；董晓男译 其他作品：https://www.jiaokey.com/tag/（美）布拉德·斯特里克兰著；董晓男译.html</w:t>
      </w:r>
    </w:p>
    <w:p>
      <w:r>
        <w:t>关键词搜索：https://www.jiaokey.com/tag/儿童小说-长篇小说-美国-现代.html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