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两宋流韵传千古</w:t>
      </w:r>
    </w:p>
    <w:p>
      <w:r>
        <w:rPr>
          <w:rFonts w:ascii="宋体" w:hAnsi="宋体" w:eastAsia="宋体"/>
          <w:sz w:val="24"/>
        </w:rPr>
        <w:t>宋宪章著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两宋流韵传千古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978-7-5508-3889-5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两宋流韵传千古》包括两宋遗迹、遗事和遗风三个有着历史关联的文化内容，题材并不限于饮食，而与当下努力发掘的作为中华优秀传统文化之“宋韵”相呼应，给人耳目一新之感。而仅就有关“两宋遗事”的南宋饮食诸篇，读者也能感受到宋先生历史文化视野的广博和文字锤炼功夫的厚实。该书还考证了宋代许多名胜古迹、民俗风情，以两宋历史为轴，勾勒出中华传统文化的辉煌时代。</w:t>
      </w:r>
    </w:p>
    <w:p/>
    <w:p>
      <w:r>
        <w:t>本书出售、求购地址：https://www.jiaokey.com/book/detail/15192235.html</w:t>
      </w:r>
    </w:p>
    <w:p>
      <w:r>
        <w:t>更多相关图书推荐：https://www.jiaokey.com</w:t>
      </w:r>
    </w:p>
    <w:p>
      <w:r>
        <w:t>宋宪章著 其他作品：https://www.jiaokey.com/tag/宋宪章著.html</w:t>
      </w:r>
    </w:p>
    <w:p>
      <w:r>
        <w:t>关键词搜索：https://www.jiaokey.com/tag/两宋流韵传千古.html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