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个人品牌价值力</w:t>
      </w:r>
    </w:p>
    <w:p>
      <w:r>
        <w:rPr>
          <w:rFonts w:ascii="宋体" w:hAnsi="宋体" w:eastAsia="宋体"/>
          <w:sz w:val="24"/>
        </w:rPr>
        <w:t>薇安，商华，彭洁主编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个人品牌价值力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薇安，商华，彭洁主编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978-7-5680-8870-1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对于新时代女性而言，树立个人品牌，打造个人IP，提炼个人品牌的价值显得尤为重要。将个人品牌树立起来后，扩大其影响力，如何去提升品牌的价值，是一个需要投入时间和精力去思考的问题。全方位提升个人品牌的价值，才能凸显品牌的意义和作用。本书在第一部...</w:t>
      </w:r>
    </w:p>
    <w:p/>
    <w:p>
      <w:r>
        <w:t>本书出售、求购地址：https://www.jiaokey.com/book/detail/15192046.html</w:t>
      </w:r>
    </w:p>
    <w:p>
      <w:r>
        <w:t>更多相关图书推荐：https://www.jiaokey.com</w:t>
      </w:r>
    </w:p>
    <w:p>
      <w:r>
        <w:t>薇安，商华，彭洁主编 其他作品：https://www.jiaokey.com/tag/薇安，商华，彭洁主编.html</w:t>
      </w:r>
    </w:p>
    <w:p>
      <w:r>
        <w:t>关键词搜索：https://www.jiaokey.com/tag/个人品牌价值力.html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