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李清照传 半世烟雨半世情</w:t>
      </w:r>
    </w:p>
    <w:p>
      <w:r>
        <w:rPr>
          <w:rFonts w:ascii="宋体" w:hAnsi="宋体" w:eastAsia="宋体"/>
          <w:sz w:val="24"/>
        </w:rPr>
        <w:t>蔡晓柔著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李清照传 半世烟雨半世情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978-7-5168-2779-6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至美宋词，风骨易安。 爱宋词，更爱李清照。 李清照的一生，被上苍宠爱过，也被遗弃过；享受过最美的相聚，也经历过最心痛的离别；我行我素、酣畅淋漓地爱过、活过，也在残酷的现实中孤独地漂泊过、挣扎过、恨过、抗争过。然而，无论沧海桑田，世事万千，都无法遮掩她的万丈光芒穿过历史，穿过千年的岁月，与我们相聚。品读本书，让我们一同领略她那绝世的词，跌宕的人生，那种穿越时光的哀与愁。</w:t>
      </w:r>
    </w:p>
    <w:p/>
    <w:p>
      <w:r>
        <w:t>本书出售、求购地址：https://www.jiaokey.com/book/detail/15191202.html</w:t>
      </w:r>
    </w:p>
    <w:p>
      <w:r>
        <w:t>更多相关图书推荐：https://www.jiaokey.com</w:t>
      </w:r>
    </w:p>
    <w:p>
      <w:r>
        <w:t>蔡晓柔著 其他作品：https://www.jiaokey.com/tag/蔡晓柔著.html</w:t>
      </w:r>
    </w:p>
    <w:p>
      <w:r>
        <w:t>关键词搜索：https://www.jiaokey.com/tag/李清照传 半世烟雨半世情.html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