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深潜 中国深海载人潜水器研发纪实</w:t>
      </w:r>
    </w:p>
    <w:p>
      <w:r>
        <w:rPr>
          <w:rFonts w:ascii="宋体" w:hAnsi="宋体" w:eastAsia="宋体"/>
          <w:sz w:val="24"/>
        </w:rPr>
        <w:t>高仲泰著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深潜 中国深海载人潜水器研发纪实</w:t>
            </w:r>
          </w:p>
        </w:tc>
      </w:tr>
      <w:tr>
        <w:tc>
          <w:tcPr>
            <w:tcW w:type="dxa" w:w="4320"/>
          </w:tcPr>
          <w:p>
            <w:r>
              <w:t>作者</w:t>
            </w:r>
          </w:p>
        </w:tc>
        <w:tc>
          <w:tcPr>
            <w:tcW w:type="dxa" w:w="4320"/>
          </w:tcPr>
          <w:p>
            <w:r>
              <w:t>高仲泰著</w:t>
            </w:r>
          </w:p>
        </w:tc>
      </w:tr>
      <w:tr>
        <w:tc>
          <w:tcPr>
            <w:tcW w:type="dxa" w:w="4320"/>
          </w:tcPr>
          <w:p>
            <w:r>
              <w:t>出版社</w:t>
            </w:r>
          </w:p>
        </w:tc>
        <w:tc>
          <w:tcPr>
            <w:tcW w:type="dxa" w:w="4320"/>
          </w:tcPr>
          <w:p>
            <w:r/>
          </w:p>
        </w:tc>
      </w:tr>
      <w:tr>
        <w:tc>
          <w:tcPr>
            <w:tcW w:type="dxa" w:w="4320"/>
          </w:tcPr>
          <w:p>
            <w:r>
              <w:t>ISBN</w:t>
            </w:r>
          </w:p>
        </w:tc>
        <w:tc>
          <w:tcPr>
            <w:tcW w:type="dxa" w:w="4320"/>
          </w:tcPr>
          <w:p>
            <w:r>
              <w:t>978-7-5447-9383-4</w:t>
            </w:r>
          </w:p>
        </w:tc>
      </w:tr>
      <w:tr>
        <w:tc>
          <w:tcPr>
            <w:tcW w:type="dxa" w:w="4320"/>
          </w:tcPr>
          <w:p>
            <w:r>
              <w:t>出版日期</w:t>
            </w:r>
          </w:p>
        </w:tc>
        <w:tc>
          <w:tcPr>
            <w:tcW w:type="dxa" w:w="4320"/>
          </w:tcPr>
          <w:p>
            <w:r>
              <w:t>2022-12-01</w:t>
            </w:r>
          </w:p>
        </w:tc>
      </w:tr>
      <w:tr>
        <w:tc>
          <w:tcPr>
            <w:tcW w:type="dxa" w:w="4320"/>
          </w:tcPr>
          <w:p>
            <w:r>
              <w:t>页数</w:t>
            </w:r>
          </w:p>
        </w:tc>
        <w:tc>
          <w:tcPr>
            <w:tcW w:type="dxa" w:w="4320"/>
          </w:tcPr>
          <w:p>
            <w:r>
              <w:t>355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以生动精妙的文字和感人肺腑的故事记录了我国深海战略性高技术发展之路。从“蛟龙”号、“深海勇士”号到“奋斗者”号，从立项、设计、研制到海试，我国自主攻坚，构建起全海深潜水器谱系，接连创造世界同类作业型潜水器最大下潜深度。“严谨求实、团结协作、拼搏奉献、勇攀高峰”的中国载人深潜精神指引一批科研英才实现了深海装备技术的自主创新和飞跃发展。</w:t>
      </w:r>
    </w:p>
    <w:p/>
    <w:p>
      <w:r>
        <w:t>本书出售、求购地址：https://www.jiaokey.com/book/detail/15191132.html</w:t>
      </w:r>
    </w:p>
    <w:p>
      <w:r>
        <w:t>更多相关图书推荐：https://www.jiaokey.com</w:t>
      </w:r>
    </w:p>
    <w:p>
      <w:r>
        <w:t>高仲泰著 其他作品：https://www.jiaokey.com/tag/高仲泰著.html</w:t>
      </w:r>
    </w:p>
    <w:p>
      <w:r>
        <w:t>关键词搜索：https://www.jiaokey.com/tag/深潜 中国深海载人潜水器研发纪实.html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