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复调 巴赫与生命之恸</w:t>
      </w:r>
    </w:p>
    <w:p>
      <w:r>
        <w:rPr>
          <w:rFonts w:ascii="宋体" w:hAnsi="宋体" w:eastAsia="宋体"/>
          <w:sz w:val="24"/>
        </w:rPr>
        <w:t>（美）菲利普·肯尼科特著；王知夏译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复调 巴赫与生命之恸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（美）菲利普·肯尼科特著；王知夏译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978-7-5596-6527-0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人生与音乐，生与死，皆为复调2020年柯克斯书评最佳非虚构作品“一部深刻的回忆录，优雅的散文使其更添光彩”——————《复调》是一部勇敢而坦诚的书。如何走出丧亲之痛，作者选择了一种尤为困难的方式：细致回顾了与母亲算不上美好的相处，揪心的...</w:t>
      </w:r>
    </w:p>
    <w:p/>
    <w:p>
      <w:r>
        <w:t>本书出售、求购地址：https://www.jiaokey.com/book/detail/15190904.html</w:t>
      </w:r>
    </w:p>
    <w:p>
      <w:r>
        <w:t>更多相关图书推荐：https://www.jiaokey.com</w:t>
      </w:r>
    </w:p>
    <w:p>
      <w:r>
        <w:t>（美）菲利普·肯尼科特著；王知夏译 其他作品：https://www.jiaokey.com/tag/（美）菲利普·肯尼科特著；王知夏译.html</w:t>
      </w:r>
    </w:p>
    <w:p>
      <w:r>
        <w:t>关键词搜索：https://www.jiaokey.com/tag/散文集-美国-现代.html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